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principles of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Functions of business    </w:t>
      </w:r>
      <w:r>
        <w:t xml:space="preserve">   Liability    </w:t>
      </w:r>
      <w:r>
        <w:t xml:space="preserve">   Disadvantages    </w:t>
      </w:r>
      <w:r>
        <w:t xml:space="preserve">   unlimited liability    </w:t>
      </w:r>
      <w:r>
        <w:t xml:space="preserve">   limited liability    </w:t>
      </w:r>
      <w:r>
        <w:t xml:space="preserve">   Operations    </w:t>
      </w:r>
      <w:r>
        <w:t xml:space="preserve">   Information Technology    </w:t>
      </w:r>
      <w:r>
        <w:t xml:space="preserve">   Human Resources    </w:t>
      </w:r>
      <w:r>
        <w:t xml:space="preserve">   4p's    </w:t>
      </w:r>
      <w:r>
        <w:t xml:space="preserve">   marketing    </w:t>
      </w:r>
      <w:r>
        <w:t xml:space="preserve">   Taxes    </w:t>
      </w:r>
      <w:r>
        <w:t xml:space="preserve">   Accounting    </w:t>
      </w:r>
      <w:r>
        <w:t xml:space="preserve">   Management    </w:t>
      </w:r>
      <w:r>
        <w:t xml:space="preserve">   Non Profit    </w:t>
      </w:r>
      <w:r>
        <w:t xml:space="preserve">   Profit    </w:t>
      </w:r>
      <w:r>
        <w:t xml:space="preserve">   Partnership    </w:t>
      </w:r>
      <w:r>
        <w:t xml:space="preserve">   Franchise    </w:t>
      </w:r>
      <w:r>
        <w:t xml:space="preserve">   Corporation    </w:t>
      </w:r>
      <w:r>
        <w:t xml:space="preserve">   Sole proprietorship    </w:t>
      </w:r>
      <w:r>
        <w:t xml:space="preserve">   Types of busness    </w:t>
      </w:r>
      <w:r>
        <w:t xml:space="preserve">   Services    </w:t>
      </w:r>
      <w:r>
        <w:t xml:space="preserve">   Goods    </w:t>
      </w:r>
      <w:r>
        <w:t xml:space="preserve">   Wants    </w:t>
      </w:r>
      <w:r>
        <w:t xml:space="preserve">  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principles of Business</dc:title>
  <dcterms:created xsi:type="dcterms:W3CDTF">2021-10-11T19:26:16Z</dcterms:created>
  <dcterms:modified xsi:type="dcterms:W3CDTF">2021-10-11T19:26:16Z</dcterms:modified>
</cp:coreProperties>
</file>