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principles of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Contest between businessess to win customers' business and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whose goal is to provide a service rather than to make a profit, such as the American Red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Items that would be nice to have, but are not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considered separate from the owners of the business by law.  The owners are the stockholders.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contract between a parent company and a franchisee to use the name and sell the goods or services of the parent cmpany, such as KFC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Tasks that businesses perform or provide for customers, such as hair cuts and car washes.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that remains after a business has paid for the expenses of running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Items business sell that can be physically weighted or measured, such as iPods and CDs.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that does business and has business facilities in many countries, such  as Coca Cola.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owned by only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incentive to work to gain something for himselof or herself (that is to make 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owned by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Items necessary for existence, such as clothing, food and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uses good or services.  Many times the consumer is also the customer (purchaser).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principles of business</dc:title>
  <dcterms:created xsi:type="dcterms:W3CDTF">2021-10-11T19:26:13Z</dcterms:created>
  <dcterms:modified xsi:type="dcterms:W3CDTF">2021-10-11T19:26:13Z</dcterms:modified>
</cp:coreProperties>
</file>