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printing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century was the printing press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of ___ sheets per hour on one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you a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book made with the printing press was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inventor?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first more popular with the _____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printing press prints ____ or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printing press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created a wider literate ________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was used to make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printing press was made to enable the mass production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printing press</dc:title>
  <dcterms:created xsi:type="dcterms:W3CDTF">2021-10-11T19:26:07Z</dcterms:created>
  <dcterms:modified xsi:type="dcterms:W3CDTF">2021-10-11T19:26:07Z</dcterms:modified>
</cp:coreProperties>
</file>