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circular mylar wafer sandwhiched between two sheets of cleaning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a variety of different technologies that allow them to be smaller thinner and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called a group of sectors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numbered section or portion of a disk similar to a slice of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secondary storage medium on which data is recorded and read by two lasers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hard copy output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enables a user to enter data and programs into a computer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nonimpact printer that forms images by spraying thousands of tiny droplets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record and store images in a digitized form that can be entered into and stored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be inserted to add new capabilities to the computer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component that processes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one or more rigid metal platters mounted on a metal shaft and sealed in a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write data and read data from the tape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capture images of people , scenery, and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permanent storage of computer programs , files, and data using secondary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relatively small and inexpensive computer designed for an individual user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hard copy output device used to output special kinds of hard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that can be retrieved in any order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plug-in slot on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special type of dedicated processor designed to perform certain kinds of processing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2021-10-11T19:26:21Z</dcterms:created>
  <dcterms:modified xsi:type="dcterms:W3CDTF">2021-10-11T19:26:21Z</dcterms:modified>
</cp:coreProperties>
</file>