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audio input    </w:t>
      </w:r>
      <w:r>
        <w:t xml:space="preserve">   bar code reader    </w:t>
      </w:r>
      <w:r>
        <w:t xml:space="preserve">   BIOS    </w:t>
      </w:r>
      <w:r>
        <w:t xml:space="preserve">   bitmap    </w:t>
      </w:r>
      <w:r>
        <w:t xml:space="preserve">   bus    </w:t>
      </w:r>
      <w:r>
        <w:t xml:space="preserve">   cluster    </w:t>
      </w:r>
      <w:r>
        <w:t xml:space="preserve">   coprocessor    </w:t>
      </w:r>
      <w:r>
        <w:t xml:space="preserve">   database    </w:t>
      </w:r>
      <w:r>
        <w:t xml:space="preserve">   digital camera    </w:t>
      </w:r>
      <w:r>
        <w:t xml:space="preserve">   direct access    </w:t>
      </w:r>
      <w:r>
        <w:t xml:space="preserve">   disk pack    </w:t>
      </w:r>
      <w:r>
        <w:t xml:space="preserve">   floppy disk    </w:t>
      </w:r>
      <w:r>
        <w:t xml:space="preserve">   hard drive    </w:t>
      </w:r>
      <w:r>
        <w:t xml:space="preserve">   laser printer    </w:t>
      </w:r>
      <w:r>
        <w:t xml:space="preserve">   page scanner    </w:t>
      </w:r>
      <w:r>
        <w:t xml:space="preserve">   pixel    </w:t>
      </w:r>
      <w:r>
        <w:t xml:space="preserve">   plotter    </w:t>
      </w:r>
      <w:r>
        <w:t xml:space="preserve">   printer    </w:t>
      </w:r>
      <w:r>
        <w:t xml:space="preserve">   program    </w:t>
      </w:r>
      <w:r>
        <w:t xml:space="preserve">   trackball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2021-10-11T19:25:58Z</dcterms:created>
  <dcterms:modified xsi:type="dcterms:W3CDTF">2021-10-11T19:25:58Z</dcterms:modified>
</cp:coreProperties>
</file>