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write data to and read data from the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eels less mechanical than a mouse or track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optical scanner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text or photo is scanned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numbered section or portion of disk similar to a slice of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CD R"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common hard copy output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collection of tiny wires through which data is transmitted from one part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large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personal computers have this bulit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hard copy output device used to output special kinds of hard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can insert and add new capabilites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opening in a computer where circuit 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"OCR"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entering speech music or sound effects?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"UPC"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WORM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componet that processes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computer uses number to find information about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"USB" stand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2021-10-11T19:26:13Z</dcterms:created>
  <dcterms:modified xsi:type="dcterms:W3CDTF">2021-10-11T19:26:13Z</dcterms:modified>
</cp:coreProperties>
</file>