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hardware component that processes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system unit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thin sheet of fiberglass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digital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pace of the microprocessor's internal 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carpal tunnel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connection between a user and software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graphic symbol that represents a software program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weakness, pain , or numbness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picture element that a computer monitor or other device can display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motherboard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of the sharpness of an image displayed on a computer monitor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pixel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information data about a subject that is organized in categories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database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continuous, not broken into bits; said of telephone signals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read-only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separate bits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rectangular arrangement of elements into a rows and columns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matrix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or bit pattern that identifies a file and a specific location on a storage medium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analog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storage of data that is capable of being accessed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clock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2021-10-11T19:27:06Z</dcterms:created>
  <dcterms:modified xsi:type="dcterms:W3CDTF">2021-10-11T19:27:06Z</dcterms:modified>
</cp:coreProperties>
</file>