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prodigal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forgiveness    </w:t>
      </w:r>
      <w:r>
        <w:t xml:space="preserve">   disrespect    </w:t>
      </w:r>
      <w:r>
        <w:t xml:space="preserve">   sin    </w:t>
      </w:r>
      <w:r>
        <w:t xml:space="preserve">   jealousy    </w:t>
      </w:r>
      <w:r>
        <w:t xml:space="preserve">   love    </w:t>
      </w:r>
      <w:r>
        <w:t xml:space="preserve">   swine    </w:t>
      </w:r>
      <w:r>
        <w:t xml:space="preserve">   waste    </w:t>
      </w:r>
      <w:r>
        <w:t xml:space="preserve">   son    </w:t>
      </w:r>
      <w:r>
        <w:t xml:space="preserve">   younger    </w:t>
      </w:r>
      <w:r>
        <w:t xml:space="preserve">   jesus    </w:t>
      </w:r>
      <w:r>
        <w:t xml:space="preserve">   luke    </w:t>
      </w:r>
      <w:r>
        <w:t xml:space="preserve">   inheritance    </w:t>
      </w:r>
      <w:r>
        <w:t xml:space="preserve">   prodigal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prodigal son</dc:title>
  <dcterms:created xsi:type="dcterms:W3CDTF">2021-10-11T19:25:43Z</dcterms:created>
  <dcterms:modified xsi:type="dcterms:W3CDTF">2021-10-11T19:25:43Z</dcterms:modified>
</cp:coreProperties>
</file>