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young animal raised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sympathy or tender feelings for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enough food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sons did 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son once was lost but now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up, consumed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man's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who help or serve someone else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and not keeping the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sinned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inheritance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invited, asked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choosing righteousness, honorable, respectable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servants brought a ____ and a ring for the son to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dry covering of ears of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yours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gone astray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</dc:title>
  <dcterms:created xsi:type="dcterms:W3CDTF">2021-10-11T19:25:50Z</dcterms:created>
  <dcterms:modified xsi:type="dcterms:W3CDTF">2021-10-11T19:25:50Z</dcterms:modified>
</cp:coreProperties>
</file>