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progressive movement By:Eyon Norman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Amendment allows the Congress to levy an income tax without apportioning it among the states or basing it on the United States Census.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civil rights organization in the United States, formed in 1909 as a bi-racial organization to advance justice for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amendment granted American women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important reform institutions in the late nineteenth and early twentieth centuries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illegally manufacturing, storage in barrels or bottles, transportation, sale, possession, and consumption of alcohol including alcoholic 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removal of an elected government official from office by a petition followed by voting.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intentionally seeks out and publishes the misdeeds, such as criminal acts or corruption, of a public individual for profit or gain.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amendment allowed the popular election of United States Senators by the people of the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amendment established the prohibition of alcoholic beverages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proposal made by one nation to another in an attempt to improve relations.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religious movement that arose during the second half of the nineteenth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abstinence from any alcoholic drink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general vote by the electorate on a single political question that has been referred to them for a direct decision.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right to vote in political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term applied to a variety of responses to the economic and social problems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progressive movement By:Eyon Norman</dc:title>
  <dcterms:created xsi:type="dcterms:W3CDTF">2021-10-11T19:25:57Z</dcterms:created>
  <dcterms:modified xsi:type="dcterms:W3CDTF">2021-10-11T19:25:57Z</dcterms:modified>
</cp:coreProperties>
</file>