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purpose of marriage in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given to a man about to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given to the legal ending of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is given to a particular branch within a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some vicars allow remarriage, Yes or No?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is given to an important Christian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Christians believe is the purpose of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Marriage within christianity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given to someone who is not religious?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given to a women about to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the promises made in a wedding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purpose of marriage in Christianity</dc:title>
  <dcterms:created xsi:type="dcterms:W3CDTF">2021-10-11T19:26:42Z</dcterms:created>
  <dcterms:modified xsi:type="dcterms:W3CDTF">2021-10-11T19:26:42Z</dcterms:modified>
</cp:coreProperties>
</file>