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quest!!!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known as California banknotes?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Tallahassee mean in Apalachee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one of the richest and largest counties?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Mexico became independent?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did the Mexicans executed?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declared California an independent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given permission to start a colony in 1839: Sutter’s Fort near the Sacramento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Traveled by canoe or flatboat, horseback and wagon trains?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married to several women at the same time caused them to be persecuted?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the halt U.S. expansion happen?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quest!!!</dc:title>
  <dcterms:created xsi:type="dcterms:W3CDTF">2021-10-11T19:27:39Z</dcterms:created>
  <dcterms:modified xsi:type="dcterms:W3CDTF">2021-10-11T19:27:39Z</dcterms:modified>
</cp:coreProperties>
</file>