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quiet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lost    </w:t>
      </w:r>
      <w:r>
        <w:t xml:space="preserve">   friends    </w:t>
      </w:r>
      <w:r>
        <w:t xml:space="preserve">   passed    </w:t>
      </w:r>
      <w:r>
        <w:t xml:space="preserve">   father    </w:t>
      </w:r>
      <w:r>
        <w:t xml:space="preserve">   grandmother    </w:t>
      </w:r>
      <w:r>
        <w:t xml:space="preserve">   brother    </w:t>
      </w:r>
      <w:r>
        <w:t xml:space="preserve">   lier    </w:t>
      </w:r>
      <w:r>
        <w:t xml:space="preserve">   forbidden    </w:t>
      </w:r>
      <w:r>
        <w:t xml:space="preserve">   truth    </w:t>
      </w:r>
      <w:r>
        <w:t xml:space="preserve">   hidden    </w:t>
      </w:r>
      <w:r>
        <w:t xml:space="preserve">   elise    </w:t>
      </w:r>
      <w:r>
        <w:t xml:space="preserve">   zero    </w:t>
      </w:r>
      <w:r>
        <w:t xml:space="preserve">   library    </w:t>
      </w:r>
      <w:r>
        <w:t xml:space="preserve">  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quiet words</dc:title>
  <dcterms:created xsi:type="dcterms:W3CDTF">2021-10-11T19:26:42Z</dcterms:created>
  <dcterms:modified xsi:type="dcterms:W3CDTF">2021-10-11T19:26:42Z</dcterms:modified>
</cp:coreProperties>
</file>