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radical crossword puzzle!!!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opposite of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opposite of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second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have more than one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number under the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 of a number multiplied by itself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M stand or in 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goes in the bottom of a fraction?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dot called in this number: 3.14?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is the opposite of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 in PEMDAS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doing when u get rid of all the radicals in the demoninator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multiplying larger radicands you use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multiplication?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and 3 are _______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on the top of a 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_________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u do to get rid of a radical?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adding radicals, you have to have ___ radicands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Multiplication    </w:t>
      </w:r>
      <w:r>
        <w:t xml:space="preserve">   Variable    </w:t>
      </w:r>
      <w:r>
        <w:t xml:space="preserve">   Denominator    </w:t>
      </w:r>
      <w:r>
        <w:t xml:space="preserve">   Numerator     </w:t>
      </w:r>
      <w:r>
        <w:t xml:space="preserve">   Radical    </w:t>
      </w:r>
      <w:r>
        <w:t xml:space="preserve">   Division    </w:t>
      </w:r>
      <w:r>
        <w:t xml:space="preserve">   Factors    </w:t>
      </w:r>
      <w:r>
        <w:t xml:space="preserve">   Simplify    </w:t>
      </w:r>
      <w:r>
        <w:t xml:space="preserve">   Squareroot     </w:t>
      </w:r>
      <w:r>
        <w:t xml:space="preserve">   Rationalize    </w:t>
      </w:r>
      <w:r>
        <w:t xml:space="preserve">   Perfectsquare     </w:t>
      </w:r>
      <w:r>
        <w:t xml:space="preserve">   Like    </w:t>
      </w:r>
      <w:r>
        <w:t xml:space="preserve">   Foil    </w:t>
      </w:r>
      <w:r>
        <w:t xml:space="preserve">   Positive    </w:t>
      </w:r>
      <w:r>
        <w:t xml:space="preserve">   Subtracting    </w:t>
      </w:r>
      <w:r>
        <w:t xml:space="preserve">   Adding    </w:t>
      </w:r>
      <w:r>
        <w:t xml:space="preserve">   Power    </w:t>
      </w:r>
      <w:r>
        <w:t xml:space="preserve">   Exponent    </w:t>
      </w:r>
      <w:r>
        <w:t xml:space="preserve">   Radicand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radical crossword puzzle!!!</dc:title>
  <dcterms:created xsi:type="dcterms:W3CDTF">2021-10-11T19:27:14Z</dcterms:created>
  <dcterms:modified xsi:type="dcterms:W3CDTF">2021-10-11T19:27:14Z</dcterms:modified>
</cp:coreProperties>
</file>