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Robie get a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Robies aunts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Floating rubber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are the parents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color skittle didn’t Robie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red skittles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did the plane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kind of plane were they flying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Where does Robies aunt live 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Where did she get fast food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How many purple skittles were there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color was the 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the parents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yellow skittles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water can you not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copilot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candy did she find in Max’s 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is Robie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color was the guys hair that gave Robie the piercing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Who’s name isn’t on the manifest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Opposite of drown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green skittles were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Where did max have a scar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was the pilot of the plane Robie was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2021-10-11T19:27:34Z</dcterms:created>
  <dcterms:modified xsi:type="dcterms:W3CDTF">2021-10-11T19:27:34Z</dcterms:modified>
</cp:coreProperties>
</file>