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Brand of the plane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Wrestling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main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Fifteen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Robie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Brand of Robies shoes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NOAA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Guy that is on the raft with Robie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Gooneys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Robie lives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Turbulence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Robies cousin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Mcdonalds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Rough weather that caused the plane to crash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Midway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Robie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Aj lives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RollsRoyce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island she land 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Linsiki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Ship that picks her up off the island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AJ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sport max played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Honolulu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Maxs girlfriend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Chuck Taylors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state finals for wrestling were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Ditty Bag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caused the turbulence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Hallucination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Maxs book that Robie read while on the raft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Journal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happened to Robie when she immagined Max on the raft with 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Glamour magizine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Restraut Robie was attacked 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Storm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birds she saw on the island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Raft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name she called the birds on the island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Brandy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magazine Robie had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Portland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thing they were floating on in the ocean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Albatross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bag she used to carry stuff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2021-10-11T19:26:12Z</dcterms:created>
  <dcterms:modified xsi:type="dcterms:W3CDTF">2021-10-11T19:26:12Z</dcterms:modified>
</cp:coreProperties>
</file>