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she eat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she eat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she get from Starbucks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man call robie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dvd did Jillian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they eat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channel did robie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could she not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Jillian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mountain was he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show did robie finish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she eat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say hurts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Who’s room did robie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hena did she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called jillian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robie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guy with the Mohawk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were Jillian’s pillows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age did robie star visiting Jillian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aunt jillian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robie call jillian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were robies shoes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crossword</dc:title>
  <dcterms:created xsi:type="dcterms:W3CDTF">2021-10-11T19:27:47Z</dcterms:created>
  <dcterms:modified xsi:type="dcterms:W3CDTF">2021-10-11T19:27:47Z</dcterms:modified>
</cp:coreProperties>
</file>