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Lots of animals in the rainforest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most of the rainforest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the rainforest suffering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rainforest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biggest rainforest called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colder rainforest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the top of the rainforest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-------- have  Wings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the bottom layer of the rain forest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hot sort of rainforest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2021-10-12T20:34:43Z</dcterms:created>
  <dcterms:modified xsi:type="dcterms:W3CDTF">2021-10-12T20:34:43Z</dcterms:modified>
</cp:coreProperties>
</file>