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Attempt to find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Cessation (ending)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 fashioned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Feeling or showing tiredness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Causing great horror or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Dull, bleak, and lifeless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Deferential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Grand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persons face or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Insufficient for the demand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archaic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alight or rest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opinion of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Very noticeable or apparent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Body of traditions and knowledge on a subject or held by a particular group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 </dc:title>
  <dcterms:created xsi:type="dcterms:W3CDTF">2021-10-11T19:26:56Z</dcterms:created>
  <dcterms:modified xsi:type="dcterms:W3CDTF">2021-10-11T19:26:56Z</dcterms:modified>
</cp:coreProperties>
</file>