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real cost of batteries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Miners transport cobalt by bus 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LiCoO2?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cobalt battery they use cobalt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can damage the kidneys, and arsenic can cause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made up of two or more elements that are chemically combined?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an essential ingredient in the rechargeable batteries that powers electrical divices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MIners dont where __________ such as helmets, gloves, or face masks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Cobalt can cause problems affecting the heart, blood,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raw material that contains valuable minerals?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making new battery's out of an ore now called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real cost of batteries</dc:title>
  <dcterms:created xsi:type="dcterms:W3CDTF">2021-10-11T19:26:53Z</dcterms:created>
  <dcterms:modified xsi:type="dcterms:W3CDTF">2021-10-11T19:26:53Z</dcterms:modified>
</cp:coreProperties>
</file>