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real test about Work and the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store did Lydia's father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Steed boy to meet Lydia McBride?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call beer/alcohol in the Work and the Glory?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Lydia's mood when she heard Nathan was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Lydia go for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Joshua's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 Steeds make their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 Joshua still love Lydia before he found out about Nathan and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of the week was the day that the church was restored on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was Will Murdock a bad influence for Joshua?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Nathan's mothers thought about the gospel?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Lydia love Nathan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attribute does Joshua and his father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Joshua meet Jessie?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Mathew change his clothes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did Lydia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Jessie and Joshua's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name of the boys the Steeds hired to help with their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Steeds live before Palmyra,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Melissa younger or older than Nathan?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test about Work and the Glory</dc:title>
  <dcterms:created xsi:type="dcterms:W3CDTF">2021-10-11T19:27:34Z</dcterms:created>
  <dcterms:modified xsi:type="dcterms:W3CDTF">2021-10-11T19:27:34Z</dcterms:modified>
</cp:coreProperties>
</file>