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 recruit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playstation    </w:t>
      </w:r>
      <w:r>
        <w:t xml:space="preserve">   navy shirt    </w:t>
      </w:r>
      <w:r>
        <w:t xml:space="preserve">   amy    </w:t>
      </w:r>
      <w:r>
        <w:t xml:space="preserve">   adidas    </w:t>
      </w:r>
      <w:r>
        <w:t xml:space="preserve">   beer    </w:t>
      </w:r>
      <w:r>
        <w:t xml:space="preserve">   cherub    </w:t>
      </w:r>
      <w:r>
        <w:t xml:space="preserve">   durries    </w:t>
      </w:r>
      <w:r>
        <w:t xml:space="preserve">   james    </w:t>
      </w:r>
      <w:r>
        <w:t xml:space="preserve">   kerry    </w:t>
      </w:r>
      <w:r>
        <w:t xml:space="preserve">   lauren    </w:t>
      </w:r>
      <w:r>
        <w:t xml:space="preserve">   london    </w:t>
      </w:r>
      <w:r>
        <w:t xml:space="preserve">   missions    </w:t>
      </w:r>
      <w:r>
        <w:t xml:space="preserve">   nike    </w:t>
      </w:r>
      <w:r>
        <w:t xml:space="preserve">   the recruit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recruit</dc:title>
  <dcterms:created xsi:type="dcterms:W3CDTF">2021-10-11T18:44:16Z</dcterms:created>
  <dcterms:modified xsi:type="dcterms:W3CDTF">2021-10-11T18:44:16Z</dcterms:modified>
</cp:coreProperties>
</file>