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relationship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book in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book in New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book in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in the bible where we can find the VBS scripture?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with shortest chapter. (Include the chapter).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four (4)  Gospel books in the bible, name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in the bible is the history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after Book of Exodus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with shortest verse. (complete verse)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book in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relationship began</dc:title>
  <dcterms:created xsi:type="dcterms:W3CDTF">2021-10-11T19:27:47Z</dcterms:created>
  <dcterms:modified xsi:type="dcterms:W3CDTF">2021-10-11T19:27:47Z</dcterms:modified>
</cp:coreProperties>
</file>