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relationship broken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forgiven    </w:t>
      </w:r>
      <w:r>
        <w:t xml:space="preserve">   repent    </w:t>
      </w:r>
      <w:r>
        <w:t xml:space="preserve">   idolatry    </w:t>
      </w:r>
      <w:r>
        <w:t xml:space="preserve">   adultery    </w:t>
      </w:r>
      <w:r>
        <w:t xml:space="preserve">   thief    </w:t>
      </w:r>
      <w:r>
        <w:t xml:space="preserve">   disobedience    </w:t>
      </w:r>
      <w:r>
        <w:t xml:space="preserve">   killing    </w:t>
      </w:r>
      <w:r>
        <w:t xml:space="preserve">   sinner    </w:t>
      </w:r>
      <w:r>
        <w:t xml:space="preserve">   Forbidden Fruit    </w:t>
      </w:r>
      <w:r>
        <w:t xml:space="preserve">   lie    </w:t>
      </w:r>
      <w:r>
        <w:t xml:space="preserve">   Serpent    </w:t>
      </w:r>
      <w:r>
        <w:t xml:space="preserve">   Eve    </w:t>
      </w:r>
      <w:r>
        <w:t xml:space="preserve">   Adam    </w:t>
      </w:r>
      <w:r>
        <w:t xml:space="preserve">   sin    </w:t>
      </w:r>
      <w:r>
        <w:t xml:space="preserve">   Unforgiven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relationship broken</dc:title>
  <dcterms:created xsi:type="dcterms:W3CDTF">2021-10-11T19:27:49Z</dcterms:created>
  <dcterms:modified xsi:type="dcterms:W3CDTF">2021-10-11T19:27:49Z</dcterms:modified>
</cp:coreProperties>
</file>