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Writers    </w:t>
      </w:r>
      <w:r>
        <w:t xml:space="preserve">   Paintings    </w:t>
      </w:r>
      <w:r>
        <w:t xml:space="preserve">   Sculptures    </w:t>
      </w:r>
      <w:r>
        <w:t xml:space="preserve">   Isabella 1, Queen of spain    </w:t>
      </w:r>
      <w:r>
        <w:t xml:space="preserve">   Moses    </w:t>
      </w:r>
      <w:r>
        <w:t xml:space="preserve">   Pieta    </w:t>
      </w:r>
      <w:r>
        <w:t xml:space="preserve">   art    </w:t>
      </w:r>
      <w:r>
        <w:t xml:space="preserve">   Renaissance    </w:t>
      </w:r>
      <w:r>
        <w:t xml:space="preserve">   Romeo and Juliet    </w:t>
      </w:r>
      <w:r>
        <w:t xml:space="preserve">   David    </w:t>
      </w:r>
      <w:r>
        <w:t xml:space="preserve">   Mona lisa    </w:t>
      </w:r>
      <w:r>
        <w:t xml:space="preserve">   William Shakespeare    </w:t>
      </w:r>
      <w:r>
        <w:t xml:space="preserve">   Miguel Cervantes    </w:t>
      </w:r>
      <w:r>
        <w:t xml:space="preserve">   Titan    </w:t>
      </w:r>
      <w:r>
        <w:t xml:space="preserve">   Andreas Vesalius    </w:t>
      </w:r>
      <w:r>
        <w:t xml:space="preserve">   Albrecht Durer    </w:t>
      </w:r>
      <w:r>
        <w:t xml:space="preserve">   Queen of england    </w:t>
      </w:r>
      <w:r>
        <w:t xml:space="preserve">   Nicolaus Copernicus    </w:t>
      </w:r>
      <w:r>
        <w:t xml:space="preserve">   Michelangelo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2021-10-11T19:29:03Z</dcterms:created>
  <dcterms:modified xsi:type="dcterms:W3CDTF">2021-10-11T19:29:03Z</dcterms:modified>
</cp:coreProperties>
</file>