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sculpture created by Michel Angelo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implies the sun is at the centre of the solar system not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sculpture Donatello was commissioned for by cosimo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artist who sculpted Bronze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Medici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Writer of 95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the father of empiricism for his work and advocacy of scientific method and methodical scientific inquiry in investigating scientific phenomena.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Martin Luther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Italian architect who built the Florence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mathematician and astronomer who created the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sculptorwho made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structure built by Fillipo Brunelleschi with a large brick dome on top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created the laws of planetary motion, which influenced sir Isaac newtons gravity theory ( he was the giant shoulder that Isaac newton stood 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owner of the Medici bank who inherited his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one of the first modern telescopes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crossword</dc:title>
  <dcterms:created xsi:type="dcterms:W3CDTF">2021-10-11T19:27:33Z</dcterms:created>
  <dcterms:modified xsi:type="dcterms:W3CDTF">2021-10-11T19:27:33Z</dcterms:modified>
</cp:coreProperties>
</file>