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p>
      <w:pPr>
        <w:pStyle w:val="Questions"/>
      </w:pPr>
      <w:r>
        <w:t xml:space="preserve">1. SUGNL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CRHAATE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BUCONSRH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EOHBISRONCL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IVLLEOA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LODOB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XOGYNE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AOBCRN OIIXDED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ANDPEX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AERBCIO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ANRCOABIE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SAG EANHGXCE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CPAIASIELLR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ISEVN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EARTRIES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NAHUM DOYB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lungs    </w:t>
      </w:r>
      <w:r>
        <w:t xml:space="preserve">   Trachea    </w:t>
      </w:r>
      <w:r>
        <w:t xml:space="preserve">   Bronchus    </w:t>
      </w:r>
      <w:r>
        <w:t xml:space="preserve">   Bronchioles    </w:t>
      </w:r>
      <w:r>
        <w:t xml:space="preserve">   Alveoli     </w:t>
      </w:r>
      <w:r>
        <w:t xml:space="preserve">   Blood    </w:t>
      </w:r>
      <w:r>
        <w:t xml:space="preserve">   Oxygen    </w:t>
      </w:r>
      <w:r>
        <w:t xml:space="preserve">   Carbon Dioxide    </w:t>
      </w:r>
      <w:r>
        <w:t xml:space="preserve">   Expand     </w:t>
      </w:r>
      <w:r>
        <w:t xml:space="preserve">   Aerobic    </w:t>
      </w:r>
      <w:r>
        <w:t xml:space="preserve">   Anaerobic     </w:t>
      </w:r>
      <w:r>
        <w:t xml:space="preserve">   Gas Exchange    </w:t>
      </w:r>
      <w:r>
        <w:t xml:space="preserve">   Capillaries    </w:t>
      </w:r>
      <w:r>
        <w:t xml:space="preserve">   Veins     </w:t>
      </w:r>
      <w:r>
        <w:t xml:space="preserve">   Arteries     </w:t>
      </w:r>
      <w:r>
        <w:t xml:space="preserve">   Human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2021-10-11T19:28:29Z</dcterms:created>
  <dcterms:modified xsi:type="dcterms:W3CDTF">2021-10-11T19:28:29Z</dcterms:modified>
</cp:coreProperties>
</file>