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results of having a new birth in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Cleansed of all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Dislike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one is buried under the blood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think like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with God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shall understand Gods 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desire within to follow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changed to be similar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living presence of God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anxious or worried</w:t>
            </w:r>
          </w:p>
        </w:tc>
      </w:tr>
    </w:tbl>
    <w:p>
      <w:pPr>
        <w:pStyle w:val="WordBankMedium"/>
      </w:pPr>
      <w:r>
        <w:t xml:space="preserve">   Righteousness    </w:t>
      </w:r>
      <w:r>
        <w:t xml:space="preserve">   Eternal life    </w:t>
      </w:r>
      <w:r>
        <w:t xml:space="preserve">   New spirit    </w:t>
      </w:r>
      <w:r>
        <w:t xml:space="preserve">   New Man    </w:t>
      </w:r>
      <w:r>
        <w:t xml:space="preserve">   New mind    </w:t>
      </w:r>
      <w:r>
        <w:t xml:space="preserve">   Hate sin    </w:t>
      </w:r>
      <w:r>
        <w:t xml:space="preserve">   Become like God    </w:t>
      </w:r>
      <w:r>
        <w:t xml:space="preserve">   New heart    </w:t>
      </w:r>
      <w:r>
        <w:t xml:space="preserve">   Peace    </w:t>
      </w:r>
      <w:r>
        <w:t xml:space="preserve">   Have Gods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results of having a new birth in Jesus</dc:title>
  <dcterms:created xsi:type="dcterms:W3CDTF">2021-10-11T19:28:28Z</dcterms:created>
  <dcterms:modified xsi:type="dcterms:W3CDTF">2021-10-11T19:28:28Z</dcterms:modified>
</cp:coreProperties>
</file>