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return of the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HURT    </w:t>
      </w:r>
      <w:r>
        <w:t xml:space="preserve">   TEPEE    </w:t>
      </w:r>
      <w:r>
        <w:t xml:space="preserve">   WAR    </w:t>
      </w:r>
      <w:r>
        <w:t xml:space="preserve">   FIGHT    </w:t>
      </w:r>
      <w:r>
        <w:t xml:space="preserve">   SKINHEADS    </w:t>
      </w:r>
      <w:r>
        <w:t xml:space="preserve">   CUPBOARD    </w:t>
      </w:r>
      <w:r>
        <w:t xml:space="preserve">   INDIANS    </w:t>
      </w:r>
      <w:r>
        <w:t xml:space="preserve">   FRENCHIES    </w:t>
      </w:r>
      <w:r>
        <w:t xml:space="preserve">   PATRICK    </w:t>
      </w:r>
      <w:r>
        <w:t xml:space="preserve">   OMIR    </w:t>
      </w:r>
      <w:r>
        <w:t xml:space="preserve">   TEA    </w:t>
      </w:r>
      <w:r>
        <w:t xml:space="preserve">   MORTAN    </w:t>
      </w:r>
      <w:r>
        <w:t xml:space="preserve">   BOONE    </w:t>
      </w:r>
      <w:r>
        <w:t xml:space="preserve">   HORSE    </w:t>
      </w:r>
      <w:r>
        <w:t xml:space="preserve">   KISTA    </w:t>
      </w:r>
      <w:r>
        <w:t xml:space="preserve">   BRIGHT STARS    </w:t>
      </w:r>
      <w:r>
        <w:t xml:space="preserve">   LITTLE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return of the indian</dc:title>
  <dcterms:created xsi:type="dcterms:W3CDTF">2021-10-11T19:27:58Z</dcterms:created>
  <dcterms:modified xsi:type="dcterms:W3CDTF">2021-10-11T19:27:58Z</dcterms:modified>
</cp:coreProperties>
</file>