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signer of the Declaration. "I will sign it large so that George III might read it without his spectacles". President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 16, 1780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man killed during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December 26, 1777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Silversmith who rode to alert the minutemen with William Dawes.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January 17,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Patriot who published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Brought water to the Patriot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Commander of the United States Army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led the Green Mountain Boys to capture Fort Ticonderoga.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Surrendered the British army at Yorktown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Planned to give West Point away to the British, but was found out and called a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nobleman who brought troops to help the Patriots and also helped to train Patriot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Credited for writing most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Outspoken Virginia politician. Said, "as for me, 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leader who attacked Patriots at Lexington and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the first formal motion for Independence at the Second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Schoolteacher hung as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Ottawa Indian who led tribes into battle against British forts in Ohio area during the French &amp; Indian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</dc:title>
  <dcterms:created xsi:type="dcterms:W3CDTF">2021-10-11T19:28:23Z</dcterms:created>
  <dcterms:modified xsi:type="dcterms:W3CDTF">2021-10-11T19:28:23Z</dcterms:modified>
</cp:coreProperties>
</file>