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Boston    </w:t>
      </w:r>
      <w:r>
        <w:t xml:space="preserve">   Boston massacre    </w:t>
      </w:r>
      <w:r>
        <w:t xml:space="preserve">   Boston tea Party    </w:t>
      </w:r>
      <w:r>
        <w:t xml:space="preserve">   Bunker hill    </w:t>
      </w:r>
      <w:r>
        <w:t xml:space="preserve">   Declaration    </w:t>
      </w:r>
      <w:r>
        <w:t xml:space="preserve">   Franklin    </w:t>
      </w:r>
      <w:r>
        <w:t xml:space="preserve">   Jefferson    </w:t>
      </w:r>
      <w:r>
        <w:t xml:space="preserve">   King George    </w:t>
      </w:r>
      <w:r>
        <w:t xml:space="preserve">   Loyalist    </w:t>
      </w:r>
      <w:r>
        <w:t xml:space="preserve">   Paine    </w:t>
      </w:r>
      <w:r>
        <w:t xml:space="preserve">   Patriot    </w:t>
      </w:r>
      <w:r>
        <w:t xml:space="preserve">   Revolution    </w:t>
      </w:r>
      <w:r>
        <w:t xml:space="preserve">   Saratoga    </w:t>
      </w:r>
      <w:r>
        <w:t xml:space="preserve">   Stamp act    </w:t>
      </w:r>
      <w:r>
        <w:t xml:space="preserve">   Stars and Stripes    </w:t>
      </w:r>
      <w:r>
        <w:t xml:space="preserve">   Sugar act    </w:t>
      </w:r>
      <w:r>
        <w:t xml:space="preserve">   Taxes    </w:t>
      </w:r>
      <w:r>
        <w:t xml:space="preserve">   Tea tax    </w:t>
      </w:r>
      <w:r>
        <w:t xml:space="preserve">   Trenton    </w:t>
      </w:r>
      <w:r>
        <w:t xml:space="preserve">   War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revolutionary war</dc:title>
  <dcterms:created xsi:type="dcterms:W3CDTF">2021-10-11T19:29:04Z</dcterms:created>
  <dcterms:modified xsi:type="dcterms:W3CDTF">2021-10-11T19:29:04Z</dcterms:modified>
</cp:coreProperties>
</file>