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rich fool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Ungrateful    </w:t>
      </w:r>
      <w:r>
        <w:t xml:space="preserve">   Careless    </w:t>
      </w:r>
      <w:r>
        <w:t xml:space="preserve">   Bentley    </w:t>
      </w:r>
      <w:r>
        <w:t xml:space="preserve">   Bugatti    </w:t>
      </w:r>
      <w:r>
        <w:t xml:space="preserve">   Ferrari    </w:t>
      </w:r>
      <w:r>
        <w:t xml:space="preserve">   Lamborghini    </w:t>
      </w:r>
      <w:r>
        <w:t xml:space="preserve">   GOD    </w:t>
      </w:r>
      <w:r>
        <w:t xml:space="preserve">   Money    </w:t>
      </w:r>
      <w:r>
        <w:t xml:space="preserve">   NBA    </w:t>
      </w:r>
      <w:r>
        <w:t xml:space="preserve">   Rich    </w:t>
      </w:r>
      <w:r>
        <w:t xml:space="preserve">   Selfish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rich fool</dc:title>
  <dcterms:created xsi:type="dcterms:W3CDTF">2021-10-11T19:27:53Z</dcterms:created>
  <dcterms:modified xsi:type="dcterms:W3CDTF">2021-10-11T19:27:53Z</dcterms:modified>
</cp:coreProperties>
</file>