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rime of the ancient mariner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fainting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a mood of gloom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happiness and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evening church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dances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Singers and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steering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your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rime of the ancient mariner</dc:title>
  <dcterms:created xsi:type="dcterms:W3CDTF">2021-10-11T19:28:16Z</dcterms:created>
  <dcterms:modified xsi:type="dcterms:W3CDTF">2021-10-11T19:28:16Z</dcterms:modified>
</cp:coreProperties>
</file>