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and Fall of the KKK</w:t>
      </w:r>
    </w:p>
    <w:p>
      <w:pPr>
        <w:pStyle w:val="Questions"/>
      </w:pPr>
      <w:r>
        <w:t xml:space="preserve">1. UK ULXK KNAL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PASDEAR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UNETI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LITSNANOTSAI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RYLLA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RAIIGVIN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WOGNNSTIAH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IANZ TPRYA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ETRAEGOSIGN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OSRESOPTTR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CTSAAKT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ANSOEIZ-N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MJI CRWO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VCLII SRHTIG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VKLANLSIEL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RACESYUPM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the KKK</dc:title>
  <dcterms:created xsi:type="dcterms:W3CDTF">2021-10-11T19:28:26Z</dcterms:created>
  <dcterms:modified xsi:type="dcterms:W3CDTF">2021-10-11T19:28:26Z</dcterms:modified>
</cp:coreProperties>
</file>