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rise and fall of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and what were made by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Macbeth murder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times Macbetrh met the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army rank was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Macduff 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lady macbeth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crowned King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drugged the king’s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the three witches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given to macbeth by King Duncan for bravery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scares Macbeth at the 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father was Banquo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style used by skakespeare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son of King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apparition shown to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 Macbeth first met the three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play Macbeth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discovered King Duncans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time over which Macbeth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and fall of Macbeth</dc:title>
  <dcterms:created xsi:type="dcterms:W3CDTF">2021-10-11T19:28:09Z</dcterms:created>
  <dcterms:modified xsi:type="dcterms:W3CDTF">2021-10-11T19:28:09Z</dcterms:modified>
</cp:coreProperties>
</file>