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rise of Christianity and the fall of Rome.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Attila    </w:t>
      </w:r>
      <w:r>
        <w:t xml:space="preserve">   Constantinople    </w:t>
      </w:r>
      <w:r>
        <w:t xml:space="preserve">   Diocletian    </w:t>
      </w:r>
      <w:r>
        <w:t xml:space="preserve">   Mercenary    </w:t>
      </w:r>
      <w:r>
        <w:t xml:space="preserve">   Inflation    </w:t>
      </w:r>
      <w:r>
        <w:t xml:space="preserve">   Pope    </w:t>
      </w:r>
      <w:r>
        <w:t xml:space="preserve">   Peter    </w:t>
      </w:r>
      <w:r>
        <w:t xml:space="preserve">   Bishop    </w:t>
      </w:r>
      <w:r>
        <w:t xml:space="preserve">   Constantine    </w:t>
      </w:r>
      <w:r>
        <w:t xml:space="preserve">   Diaspora    </w:t>
      </w:r>
      <w:r>
        <w:t xml:space="preserve">   Paul    </w:t>
      </w:r>
      <w:r>
        <w:t xml:space="preserve">   Apostle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rise of Christianity and the fall of Rome. </dc:title>
  <dcterms:created xsi:type="dcterms:W3CDTF">2021-10-11T19:29:20Z</dcterms:created>
  <dcterms:modified xsi:type="dcterms:W3CDTF">2021-10-11T19:29:20Z</dcterms:modified>
</cp:coreProperties>
</file>