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Hitler and Nazi Germany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given to the race-related Nazi laws introduced in 1935?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abbreviation for the 'Hitler Youth'?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Hitler's autobiography.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given to Hitler's 'master' race of Germans with blonde hair and blue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religion followed by Jewish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Poland, the Nazis established this living arrangement for the 'undesirables' of the Nazi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'Jude' is the German word for what?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female branch of the Hitler Youth, established in 1930?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salute given to Hitler was called the ________________.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September 1935, Hitler deprived Jewish people of citizenship rights and banned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German word for 'night of the broken glass'?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political party was Hitler the head of?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novel: The Boy in the Striped Pyjamas?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Hitler and Nazi Germany</dc:title>
  <dcterms:created xsi:type="dcterms:W3CDTF">2021-10-11T19:28:46Z</dcterms:created>
  <dcterms:modified xsi:type="dcterms:W3CDTF">2021-10-11T19:28:46Z</dcterms:modified>
</cp:coreProperties>
</file>