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STI caused by bacteria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HIV?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term that is used to describe an exclusive relationship between two individuals?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choose not to have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Genital warts are also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STI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an STI caused by a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BBV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given to individuals who are looking to prevent themselves from an 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bacterial STI's is generally asymptomatic?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risks</dc:title>
  <dcterms:created xsi:type="dcterms:W3CDTF">2021-10-11T19:29:41Z</dcterms:created>
  <dcterms:modified xsi:type="dcterms:W3CDTF">2021-10-11T19:29:41Z</dcterms:modified>
</cp:coreProperties>
</file>