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road not traveled by Robert Frost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dense growth of shrubs and other plants, especially under trees in woodland.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carry or have on the body or about the person as a covering, equipment, ornament, or the like.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 a long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past participle of tread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going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long deep audible exhalation expressing sadness, relief, tiredness, or a similar feeling.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grass is greener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separte from another route, especially a main one, and go in a different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wondering how different things would have been had he chosen the other path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trees when cut?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then the speaker tells us why the path is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point or way in which people or things are not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sharply curved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 or assert that something is the case, typically without providing evidence or proff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road not traveled by Robert Frost</dc:title>
  <dcterms:created xsi:type="dcterms:W3CDTF">2021-10-11T19:28:21Z</dcterms:created>
  <dcterms:modified xsi:type="dcterms:W3CDTF">2021-10-11T19:28:21Z</dcterms:modified>
</cp:coreProperties>
</file>