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governor of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that required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militia members ready to fight at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writer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called British soldiers this because of their jackets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major battle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colonists who chose to fight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writer from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47 page pamphlet that was distributed in Philadelphia in January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emigrated to the colonies from Great Britain and is the author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foreign soldiers who fought out of loyalty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announced the colonies break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experienced military officer from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colonists dumped tea into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Great Britain recognized the independence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Virginian who commanded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enslaved African who worked as 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that were to punish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colonists who chose to side with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that allowed British soldiers to sell tea directly to the colonists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American Revolution</dc:title>
  <dcterms:created xsi:type="dcterms:W3CDTF">2021-10-11T19:29:12Z</dcterms:created>
  <dcterms:modified xsi:type="dcterms:W3CDTF">2021-10-11T19:29:12Z</dcterms:modified>
</cp:coreProperties>
</file>