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required colonists to pay for a official stamp,or seal when they bought paper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Massachusetts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allowed the British to sell tea to the colonists?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 Solders who fought not out of loyalty but for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 local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Required colonists to house soldiers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of that style of fighting.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were each committee got in touch with other towns and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gathering of colonial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called the British solders because of their red coats.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documents main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were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writer in the Massachusetts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chose to fight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47 paged pamphlet that was distributed in Philadelphia in January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Americans dumped tea into the Boston harbor is the Boston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for fighting a battle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major battle of the american revolution is the battle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American Revolution</dc:title>
  <dcterms:created xsi:type="dcterms:W3CDTF">2021-10-11T19:29:38Z</dcterms:created>
  <dcterms:modified xsi:type="dcterms:W3CDTF">2021-10-11T19:29:38Z</dcterms:modified>
</cp:coreProperties>
</file>