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to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bracken    </w:t>
      </w:r>
      <w:r>
        <w:t xml:space="preserve">   control    </w:t>
      </w:r>
      <w:r>
        <w:t xml:space="preserve">   eerie    </w:t>
      </w:r>
      <w:r>
        <w:t xml:space="preserve">   faith    </w:t>
      </w:r>
      <w:r>
        <w:t xml:space="preserve">   gang    </w:t>
      </w:r>
      <w:r>
        <w:t xml:space="preserve">   muffled    </w:t>
      </w:r>
      <w:r>
        <w:t xml:space="preserve">   panic    </w:t>
      </w:r>
      <w:r>
        <w:t xml:space="preserve">   panicky    </w:t>
      </w:r>
      <w:r>
        <w:t xml:space="preserve">   quarantine    </w:t>
      </w:r>
      <w:r>
        <w:t xml:space="preserve">   rabbshew    </w:t>
      </w:r>
      <w:r>
        <w:t xml:space="preserve">   reassure    </w:t>
      </w:r>
      <w:r>
        <w:t xml:space="preserve">   scrawny    </w:t>
      </w:r>
      <w:r>
        <w:t xml:space="preserve">   seriousness    </w:t>
      </w:r>
      <w:r>
        <w:t xml:space="preserve">   siley    </w:t>
      </w:r>
      <w:r>
        <w:t xml:space="preserve">   sinister    </w:t>
      </w:r>
      <w:r>
        <w:t xml:space="preserve">   stash    </w:t>
      </w:r>
      <w:r>
        <w:t xml:space="preserve">   survivor    </w:t>
      </w:r>
      <w:r>
        <w:t xml:space="preserve">   swamped    </w:t>
      </w:r>
      <w:r>
        <w:t xml:space="preserve">   violent    </w:t>
      </w:r>
      <w:r>
        <w:t xml:space="preserve">   virus    </w:t>
      </w:r>
      <w:r>
        <w:t xml:space="preserve">   whoomp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winter</dc:title>
  <dcterms:created xsi:type="dcterms:W3CDTF">2021-10-11T19:31:26Z</dcterms:created>
  <dcterms:modified xsi:type="dcterms:W3CDTF">2021-10-11T19:31:26Z</dcterms:modified>
</cp:coreProperties>
</file>