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granted womens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smuggled alcoholic beverages into the united states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Inducement to do wrong by unlawful or improper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defending attorney for john 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by congress that limited immagration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young women who embraced new fashions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italian immigrants who were tried for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less willing to bring about or accept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growth of african american literature and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jazz club located in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Banning of the manufacture, sale, and possession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Unwillingness to put up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want to do away with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acholoic drinks were sold illegally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2021-10-11T19:29:00Z</dcterms:created>
  <dcterms:modified xsi:type="dcterms:W3CDTF">2021-10-11T19:29:00Z</dcterms:modified>
</cp:coreProperties>
</file>