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Twenties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election of 1920    </w:t>
      </w:r>
      <w:r>
        <w:t xml:space="preserve">   russian revolution    </w:t>
      </w:r>
      <w:r>
        <w:t xml:space="preserve">   babe ruth    </w:t>
      </w:r>
      <w:r>
        <w:t xml:space="preserve">   red scare    </w:t>
      </w:r>
      <w:r>
        <w:t xml:space="preserve">   radio    </w:t>
      </w:r>
      <w:r>
        <w:t xml:space="preserve">   kkk    </w:t>
      </w:r>
      <w:r>
        <w:t xml:space="preserve">   movies    </w:t>
      </w:r>
      <w:r>
        <w:t xml:space="preserve">   flapper    </w:t>
      </w:r>
      <w:r>
        <w:t xml:space="preserve">   henry ford    </w:t>
      </w:r>
      <w:r>
        <w:t xml:space="preserve">   jazz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 </dc:title>
  <dcterms:created xsi:type="dcterms:W3CDTF">2021-10-11T19:29:45Z</dcterms:created>
  <dcterms:modified xsi:type="dcterms:W3CDTF">2021-10-11T19:29:45Z</dcterms:modified>
</cp:coreProperties>
</file>