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Scopes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Roaring twenties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origin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Immigration restrict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Palmer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Sacco &amp; Vanzetti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scare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KKK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crossword </dc:title>
  <dcterms:created xsi:type="dcterms:W3CDTF">2021-10-11T19:28:50Z</dcterms:created>
  <dcterms:modified xsi:type="dcterms:W3CDTF">2021-10-11T19:28:50Z</dcterms:modified>
</cp:coreProperties>
</file>