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roaring twenties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Prohibition    </w:t>
      </w:r>
      <w:r>
        <w:t xml:space="preserve">   KKK    </w:t>
      </w:r>
      <w:r>
        <w:t xml:space="preserve">   National origins act    </w:t>
      </w:r>
      <w:r>
        <w:t xml:space="preserve">   Mass conception    </w:t>
      </w:r>
      <w:r>
        <w:t xml:space="preserve">   Suffrage    </w:t>
      </w:r>
      <w:r>
        <w:t xml:space="preserve">   Radicals    </w:t>
      </w:r>
      <w:r>
        <w:t xml:space="preserve">   Jazz age    </w:t>
      </w:r>
      <w:r>
        <w:t xml:space="preserve">   Sacco and Vanzetti    </w:t>
      </w:r>
      <w:r>
        <w:t xml:space="preserve">   Palmer raids    </w:t>
      </w:r>
      <w:r>
        <w:t xml:space="preserve">   Red scare    </w:t>
      </w:r>
      <w:r>
        <w:t xml:space="preserve">   Anarchy    </w:t>
      </w:r>
      <w:r>
        <w:t xml:space="preserve">   Immigration restriction    </w:t>
      </w:r>
      <w:r>
        <w:t xml:space="preserve">   Scopes trial    </w:t>
      </w:r>
      <w:r>
        <w:t xml:space="preserve">   Lost generation    </w:t>
      </w:r>
      <w:r>
        <w:t xml:space="preserve">   Harlem Renaissance    </w:t>
      </w:r>
      <w:r>
        <w:t xml:space="preserve">   Roaring twenties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twenties </dc:title>
  <dcterms:created xsi:type="dcterms:W3CDTF">2021-10-11T19:28:52Z</dcterms:created>
  <dcterms:modified xsi:type="dcterms:W3CDTF">2021-10-11T19:28:52Z</dcterms:modified>
</cp:coreProperties>
</file>