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rock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Igneous rocks formed slowly, inside the earths crust are know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property of sedimentary rock is that it absorbs water. This means it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Igneous rocks are hard to damage because they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Igneous rocks are the only rocks to contain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rock is made formed at high pressure and high temperature?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sediments will stop moving and settle at teh bottom of the ocean. thsi process is known 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Freeze-thaw weathering is an example of which type of weathering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rock contains crystals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process moves sediments from their original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weathering is caused by tree roots?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Igneous rocks formed quickly outside of the Earth's crust are know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Both sedimentary rocks and metamorphic rocks can contain?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process squeezes the layers of sediment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molten rock?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rock Cycle</dc:title>
  <dcterms:created xsi:type="dcterms:W3CDTF">2021-10-11T19:29:29Z</dcterms:created>
  <dcterms:modified xsi:type="dcterms:W3CDTF">2021-10-11T19:29:29Z</dcterms:modified>
</cp:coreProperties>
</file>