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rock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Which is not a igneous rock granite, pegmatite and conglomerate?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Magma that reaches Earth's surface is called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rock that forms when particles of rock and other materials are compacted and cemented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of the following are examples of sedimentary rocks breccia, siltstone and?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Rock that cools below the Earth's surface is what type?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rock that forms when molten magma from within Earth cools and solidifies?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Rock that cools on top of the Earth's surface is what type?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type of rock is formed by heat and pressure?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sedimentary rock melts, what does it become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types of rock are there?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rock cycle</dc:title>
  <dcterms:created xsi:type="dcterms:W3CDTF">2021-10-11T19:28:57Z</dcterms:created>
  <dcterms:modified xsi:type="dcterms:W3CDTF">2021-10-11T19:28:57Z</dcterms:modified>
</cp:coreProperties>
</file>