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role of UK Sport and National Institutes in developing elite sport </w:t>
      </w:r>
    </w:p>
    <w:p>
      <w:pPr>
        <w:pStyle w:val="Questions"/>
      </w:pPr>
      <w:r>
        <w:t xml:space="preserve">1. STPOAYHYPRIHE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PYGOLSOYIH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 ROLWD CALSS PRMEMOARG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OINNVNTIAO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IOCNIDTON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NATNLIAO GNGOERNIV DESIOB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TIEYSELFL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AONTALIN EYTLRTO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NOAILANT ITSTTEIUN FO TPRSO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EDLIAMC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OYGHCLOYSP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ICRPPSMLAAY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HMABCIISONEC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LTTEEAH OCPAFNRREME ARDWA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HISGENL ETITTSIUN IN TPORS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TITNOIURN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UK Sport and National Institutes in developing elite sport </dc:title>
  <dcterms:created xsi:type="dcterms:W3CDTF">2021-10-11T19:30:16Z</dcterms:created>
  <dcterms:modified xsi:type="dcterms:W3CDTF">2021-10-11T19:30:16Z</dcterms:modified>
</cp:coreProperties>
</file>