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role of a Surgical Technologist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Motto of the 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on attitude of caring for a patient and honest in one's actions, capabilities, and qualifecations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Above all do no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Standards of behavior based on moral principles of one's concept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Painless death of the incurably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Professional misconduct, improper discharge of duties and failure to meet the standards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person is responsible for their own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Conduct of the parties, not expressly stated, the patient may be treated immediately to perserve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unqualifies to perform a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civil wrong committed against a person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professional license obtained in one state may be accepted in another state without re-examination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wrongful act resulting in injury for whch one is entitled to compensation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Mandatory state credentialing process required to engage in professional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Healthcare provider who has breached the duty of care to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 honor the patient's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a Surgical Technologist</dc:title>
  <dcterms:created xsi:type="dcterms:W3CDTF">2021-10-11T19:28:55Z</dcterms:created>
  <dcterms:modified xsi:type="dcterms:W3CDTF">2021-10-11T19:28:55Z</dcterms:modified>
</cp:coreProperties>
</file>